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Babies    </w:t>
      </w:r>
      <w:r>
        <w:t xml:space="preserve">   Barking    </w:t>
      </w:r>
      <w:r>
        <w:t xml:space="preserve">   Bed time    </w:t>
      </w:r>
      <w:r>
        <w:t xml:space="preserve">   Benji    </w:t>
      </w:r>
      <w:r>
        <w:t xml:space="preserve">   Chacha    </w:t>
      </w:r>
      <w:r>
        <w:t xml:space="preserve">   Chichi    </w:t>
      </w:r>
      <w:r>
        <w:t xml:space="preserve">   Chicken nuggets    </w:t>
      </w:r>
      <w:r>
        <w:t xml:space="preserve">   Chilla    </w:t>
      </w:r>
      <w:r>
        <w:t xml:space="preserve">   Creamies    </w:t>
      </w:r>
      <w:r>
        <w:t xml:space="preserve">   Cuddles    </w:t>
      </w:r>
      <w:r>
        <w:t xml:space="preserve">   Cute stuff    </w:t>
      </w:r>
      <w:r>
        <w:t xml:space="preserve">   Demons    </w:t>
      </w:r>
      <w:r>
        <w:t xml:space="preserve">   Donuts    </w:t>
      </w:r>
      <w:r>
        <w:t xml:space="preserve">   Dress up    </w:t>
      </w:r>
      <w:r>
        <w:t xml:space="preserve">   Felix    </w:t>
      </w:r>
      <w:r>
        <w:t xml:space="preserve">   Fur children    </w:t>
      </w:r>
      <w:r>
        <w:t xml:space="preserve">   Ganbabies    </w:t>
      </w:r>
      <w:r>
        <w:t xml:space="preserve">   Go for a ride    </w:t>
      </w:r>
      <w:r>
        <w:t xml:space="preserve">   Go for a walk    </w:t>
      </w:r>
      <w:r>
        <w:t xml:space="preserve">   Good boys and girls    </w:t>
      </w:r>
      <w:r>
        <w:t xml:space="preserve">   Hair balls    </w:t>
      </w:r>
      <w:r>
        <w:t xml:space="preserve">   Handsome    </w:t>
      </w:r>
      <w:r>
        <w:t xml:space="preserve">   Handstand pee    </w:t>
      </w:r>
      <w:r>
        <w:t xml:space="preserve">   Kennel    </w:t>
      </w:r>
      <w:r>
        <w:t xml:space="preserve">   Lint licker    </w:t>
      </w:r>
      <w:r>
        <w:t xml:space="preserve">   Murphy    </w:t>
      </w:r>
      <w:r>
        <w:t xml:space="preserve">   Of course    </w:t>
      </w:r>
      <w:r>
        <w:t xml:space="preserve">   Pig ears    </w:t>
      </w:r>
      <w:r>
        <w:t xml:space="preserve">   Piss pads    </w:t>
      </w:r>
      <w:r>
        <w:t xml:space="preserve">   Potty time    </w:t>
      </w:r>
      <w:r>
        <w:t xml:space="preserve">   Princess    </w:t>
      </w:r>
      <w:r>
        <w:t xml:space="preserve">   Pupperoni    </w:t>
      </w:r>
      <w:r>
        <w:t xml:space="preserve">   Puppy    </w:t>
      </w:r>
      <w:r>
        <w:t xml:space="preserve">   Scruffy    </w:t>
      </w:r>
      <w:r>
        <w:t xml:space="preserve">   Smurf n turf    </w:t>
      </w:r>
      <w:r>
        <w:t xml:space="preserve">   Squeakers    </w:t>
      </w:r>
      <w:r>
        <w:t xml:space="preserve">   Steak    </w:t>
      </w:r>
      <w:r>
        <w:t xml:space="preserve">   Tan the man    </w:t>
      </w:r>
      <w:r>
        <w:t xml:space="preserve">   Tanner    </w:t>
      </w:r>
      <w:r>
        <w:t xml:space="preserve">   The royal furball    </w:t>
      </w:r>
      <w:r>
        <w:t xml:space="preserve">   Tonka    </w:t>
      </w:r>
      <w:r>
        <w:t xml:space="preserve">   Treatee    </w:t>
      </w:r>
      <w:r>
        <w:t xml:space="preserve">   Tucker    </w:t>
      </w:r>
      <w:r>
        <w:t xml:space="preserve">   Whining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Babies</dc:title>
  <dcterms:created xsi:type="dcterms:W3CDTF">2021-10-11T01:48:40Z</dcterms:created>
  <dcterms:modified xsi:type="dcterms:W3CDTF">2021-10-11T01:48:40Z</dcterms:modified>
</cp:coreProperties>
</file>