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Babies Physical Development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control    </w:t>
      </w:r>
      <w:r>
        <w:t xml:space="preserve">   crawl    </w:t>
      </w:r>
      <w:r>
        <w:t xml:space="preserve">   fine    </w:t>
      </w:r>
      <w:r>
        <w:t xml:space="preserve">   hands    </w:t>
      </w:r>
      <w:r>
        <w:t xml:space="preserve">   head    </w:t>
      </w:r>
      <w:r>
        <w:t xml:space="preserve">   lift    </w:t>
      </w:r>
      <w:r>
        <w:t xml:space="preserve">   neck    </w:t>
      </w:r>
      <w:r>
        <w:t xml:space="preserve">   newborn    </w:t>
      </w:r>
      <w:r>
        <w:t xml:space="preserve">   push    </w:t>
      </w:r>
      <w:r>
        <w:t xml:space="preserve">   roll    </w:t>
      </w:r>
      <w:r>
        <w:t xml:space="preserve">   sit    </w:t>
      </w:r>
      <w:r>
        <w:t xml:space="preserve">   stomach    </w:t>
      </w:r>
      <w:r>
        <w:t xml:space="preserve">   support    </w:t>
      </w:r>
      <w:r>
        <w:t xml:space="preserve">   unsupported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 Physical Development wordsearch</dc:title>
  <dcterms:created xsi:type="dcterms:W3CDTF">2021-10-11T01:48:15Z</dcterms:created>
  <dcterms:modified xsi:type="dcterms:W3CDTF">2021-10-11T01:48:15Z</dcterms:modified>
</cp:coreProperties>
</file>