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Babies arms and legs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steplike motions that look like well-coordinated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age that children master the skill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the last things that develops on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before the leg muscles straighten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do babies withdraw their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age do babies let their toes fan out and foot twists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Toes fan out; Foot twists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start kicking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Babies start making walking like motions at what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become Bowlegged at what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 arms and legs</dc:title>
  <dcterms:created xsi:type="dcterms:W3CDTF">2021-10-11T01:49:01Z</dcterms:created>
  <dcterms:modified xsi:type="dcterms:W3CDTF">2021-10-11T01:49:01Z</dcterms:modified>
</cp:coreProperties>
</file>