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Babu's 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collection    </w:t>
      </w:r>
      <w:r>
        <w:t xml:space="preserve">   concern    </w:t>
      </w:r>
      <w:r>
        <w:t xml:space="preserve">   exclaimed    </w:t>
      </w:r>
      <w:r>
        <w:t xml:space="preserve">   figure    </w:t>
      </w:r>
      <w:r>
        <w:t xml:space="preserve">   hay    </w:t>
      </w:r>
      <w:r>
        <w:t xml:space="preserve">   jay    </w:t>
      </w:r>
      <w:r>
        <w:t xml:space="preserve">   main    </w:t>
      </w:r>
      <w:r>
        <w:t xml:space="preserve">   may    </w:t>
      </w:r>
      <w:r>
        <w:t xml:space="preserve">   pail    </w:t>
      </w:r>
      <w:r>
        <w:t xml:space="preserve">   pay    </w:t>
      </w:r>
      <w:r>
        <w:t xml:space="preserve">   sail    </w:t>
      </w:r>
      <w:r>
        <w:t xml:space="preserve">   stay    </w:t>
      </w:r>
      <w:r>
        <w:t xml:space="preserve">   train    </w:t>
      </w:r>
      <w:r>
        <w:t xml:space="preserve">   vendors    </w:t>
      </w:r>
      <w:r>
        <w:t xml:space="preserve">   wait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Babu's Song</dc:title>
  <dcterms:created xsi:type="dcterms:W3CDTF">2021-10-11T01:48:03Z</dcterms:created>
  <dcterms:modified xsi:type="dcterms:W3CDTF">2021-10-11T01:48:03Z</dcterms:modified>
</cp:coreProperties>
</file>