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Baby-Friendly Initiative Crossword return by July 22, 2016 to win a prize!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Early Years Team supports ____________ feeding families with individual information and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Breastfeeding decreases the risk of ____________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Step 1:  Have a written breastfeeding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Baby-Friendly Initiative (abbrev)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Happening July 26,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Breastfeeding is a ___________ health priority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steps in the Baby-Friendly Initiative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Mothers are welcome to ___________ in any public areas of the health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Breastfeeding protects baby from many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team that provides services to breastfeeding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ESTPH endorses the ______ _______ of Marketing Breastmilk substitutes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 refer families who wish to donate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Ontario now has a 24/7 breastfeeding telephone support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privacy is requested, mothers can be directed to the ____   ______ room (main floor near reception)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WHO Code protects staff from ___________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Step 6:  Support mothers to exclusively breastfeed for the first ____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Baby-Friendly Organization Policy can be found 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Baby-Friendly Initiative Crossword return by July 22, 2016 to win a prize!</dc:title>
  <dcterms:created xsi:type="dcterms:W3CDTF">2021-10-11T01:50:15Z</dcterms:created>
  <dcterms:modified xsi:type="dcterms:W3CDTF">2021-10-11T01:50:15Z</dcterms:modified>
</cp:coreProperties>
</file>