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BabySitter Safety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door    </w:t>
      </w:r>
      <w:r>
        <w:t xml:space="preserve">   eating    </w:t>
      </w:r>
      <w:r>
        <w:t xml:space="preserve">   parents    </w:t>
      </w:r>
      <w:r>
        <w:t xml:space="preserve">   address    </w:t>
      </w:r>
      <w:r>
        <w:t xml:space="preserve">   infant    </w:t>
      </w:r>
      <w:r>
        <w:t xml:space="preserve">   toddler    </w:t>
      </w:r>
      <w:r>
        <w:t xml:space="preserve">   stranger    </w:t>
      </w:r>
      <w:r>
        <w:t xml:space="preserve">   texting    </w:t>
      </w:r>
      <w:r>
        <w:t xml:space="preserve">   sleeping    </w:t>
      </w:r>
      <w:r>
        <w:t xml:space="preserve">   supervision    </w:t>
      </w:r>
      <w:r>
        <w:t xml:space="preserve">   toys    </w:t>
      </w:r>
      <w:r>
        <w:t xml:space="preserve">   choking    </w:t>
      </w:r>
      <w:r>
        <w:t xml:space="preserve">   gloves    </w:t>
      </w:r>
      <w:r>
        <w:t xml:space="preserve">   blood    </w:t>
      </w:r>
      <w:r>
        <w:t xml:space="preserve">   june    </w:t>
      </w:r>
      <w:r>
        <w:t xml:space="preserve">   christine    </w:t>
      </w:r>
      <w:r>
        <w:t xml:space="preserve">   hayley    </w:t>
      </w:r>
      <w:r>
        <w:t xml:space="preserve">   alleaha    </w:t>
      </w:r>
      <w:r>
        <w:t xml:space="preserve">   anniston    </w:t>
      </w:r>
      <w:r>
        <w:t xml:space="preserve">   annabelle    </w:t>
      </w:r>
      <w:r>
        <w:t xml:space="preserve">   christopher    </w:t>
      </w:r>
      <w:r>
        <w:t xml:space="preserve">   kaelyn    </w:t>
      </w:r>
      <w:r>
        <w:t xml:space="preserve">   madison    </w:t>
      </w:r>
      <w:r>
        <w:t xml:space="preserve">   karli    </w:t>
      </w:r>
      <w:r>
        <w:t xml:space="preserve">   jessica    </w:t>
      </w:r>
      <w:r>
        <w:t xml:space="preserve">   barbara    </w:t>
      </w:r>
      <w:r>
        <w:t xml:space="preserve">   firstaid    </w:t>
      </w:r>
      <w:r>
        <w:t xml:space="preserve">   cpr    </w:t>
      </w:r>
      <w:r>
        <w:t xml:space="preserve">   babysitter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BabySitter Safety Class</dc:title>
  <dcterms:created xsi:type="dcterms:W3CDTF">2021-10-11T01:52:08Z</dcterms:created>
  <dcterms:modified xsi:type="dcterms:W3CDTF">2021-10-11T01:52:08Z</dcterms:modified>
</cp:coreProperties>
</file>