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Baby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baby pigeon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baby frog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baby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baby peacock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family of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baby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baby wasp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baby spider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baby grasshopper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baby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baby goat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baby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baby louse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family of hornets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baby 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family of bats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baby duck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baby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family of cats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baby frog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baby butterfly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baby 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family of alpaca's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family of butterflies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family of gorilla's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baby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baby monkey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baby swan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family of coyotes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family of lions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family of chickens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baby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baby goose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baby opossum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baby 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family of monkeys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Animals</dc:title>
  <dcterms:created xsi:type="dcterms:W3CDTF">2021-10-11T01:49:03Z</dcterms:created>
  <dcterms:modified xsi:type="dcterms:W3CDTF">2021-10-11T01:49:03Z</dcterms:modified>
</cp:coreProperties>
</file>