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Rabbit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Kid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Raccoon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Cygnet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Kit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Skunk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Bunny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Joey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Cub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Kitten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Leveret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Kangaroo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Gosling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Monkey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Infant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Poult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Llama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Welp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Foal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Falcon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Pinky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Eyas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Turkey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Lamb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Animals</dc:title>
  <dcterms:created xsi:type="dcterms:W3CDTF">2021-10-11T01:49:10Z</dcterms:created>
  <dcterms:modified xsi:type="dcterms:W3CDTF">2021-10-11T01:49:10Z</dcterms:modified>
</cp:coreProperties>
</file>