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baby llama drink from it's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baby cat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baby guanaco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cow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sheep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llama's father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dog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llama's mother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llamas eat in the pasture?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llama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2021-10-11T01:49:12Z</dcterms:created>
  <dcterms:modified xsi:type="dcterms:W3CDTF">2021-10-11T01:49:12Z</dcterms:modified>
</cp:coreProperties>
</file>