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Gosling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Kangaroo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Alligator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Joey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Elephant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Kitten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Piglet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Infant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Puppy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Cygnet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Cheetah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Kid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Hatchling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Animals</dc:title>
  <dcterms:created xsi:type="dcterms:W3CDTF">2021-10-11T01:49:23Z</dcterms:created>
  <dcterms:modified xsi:type="dcterms:W3CDTF">2021-10-11T01:49:23Z</dcterms:modified>
</cp:coreProperties>
</file>