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gosling    </w:t>
      </w:r>
      <w:r>
        <w:t xml:space="preserve">   kid    </w:t>
      </w:r>
      <w:r>
        <w:t xml:space="preserve">   kit    </w:t>
      </w:r>
      <w:r>
        <w:t xml:space="preserve">   foal    </w:t>
      </w:r>
      <w:r>
        <w:t xml:space="preserve">   fawn    </w:t>
      </w:r>
      <w:r>
        <w:t xml:space="preserve">   piglet    </w:t>
      </w:r>
      <w:r>
        <w:t xml:space="preserve">   chick    </w:t>
      </w:r>
      <w:r>
        <w:t xml:space="preserve">   cub    </w:t>
      </w:r>
      <w:r>
        <w:t xml:space="preserve">   Hatchling    </w:t>
      </w:r>
      <w:r>
        <w:t xml:space="preserve">   Tadpole    </w:t>
      </w:r>
      <w:r>
        <w:t xml:space="preserve">   Calf    </w:t>
      </w:r>
      <w:r>
        <w:t xml:space="preserve">   Puppy    </w:t>
      </w:r>
      <w:r>
        <w:t xml:space="preserve">   Kitten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2021-10-11T01:49:25Z</dcterms:created>
  <dcterms:modified xsi:type="dcterms:W3CDTF">2021-10-11T01:49:25Z</dcterms:modified>
</cp:coreProperties>
</file>