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Baboon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Ferret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Goose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Alligator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Echidna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Animals</dc:title>
  <dcterms:created xsi:type="dcterms:W3CDTF">2021-10-11T01:48:29Z</dcterms:created>
  <dcterms:modified xsi:type="dcterms:W3CDTF">2021-10-11T01:48:29Z</dcterms:modified>
</cp:coreProperties>
</file>