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Fledgling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Eyas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Porcupette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Porcupine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Platypus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Owlet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Coyote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2021-10-11T01:48:45Z</dcterms:created>
  <dcterms:modified xsi:type="dcterms:W3CDTF">2021-10-11T01:48:45Z</dcterms:modified>
</cp:coreProperties>
</file>