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Bonobos 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trees    </w:t>
      </w:r>
      <w:r>
        <w:t xml:space="preserve">   grow    </w:t>
      </w:r>
      <w:r>
        <w:t xml:space="preserve">   play    </w:t>
      </w:r>
      <w:r>
        <w:t xml:space="preserve">   cleaned    </w:t>
      </w:r>
      <w:r>
        <w:t xml:space="preserve">   looked    </w:t>
      </w:r>
      <w:r>
        <w:t xml:space="preserve">   help    </w:t>
      </w:r>
      <w:r>
        <w:t xml:space="preserve">   alone    </w:t>
      </w:r>
      <w:r>
        <w:t xml:space="preserve">   Africa    </w:t>
      </w:r>
      <w:r>
        <w:t xml:space="preserve">   milk    </w:t>
      </w:r>
      <w:r>
        <w:t xml:space="preserve">   hair    </w:t>
      </w:r>
      <w:r>
        <w:t xml:space="preserve">   learn    </w:t>
      </w:r>
      <w:r>
        <w:t xml:space="preserve">   teach    </w:t>
      </w:r>
      <w:r>
        <w:t xml:space="preserve">   friend    </w:t>
      </w:r>
      <w:r>
        <w:t xml:space="preserve">   family    </w:t>
      </w:r>
      <w:r>
        <w:t xml:space="preserve">   banana    </w:t>
      </w:r>
      <w:r>
        <w:t xml:space="preserve">   baby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Bonobos Alone</dc:title>
  <dcterms:created xsi:type="dcterms:W3CDTF">2021-10-11T01:49:44Z</dcterms:created>
  <dcterms:modified xsi:type="dcterms:W3CDTF">2021-10-11T01:49:44Z</dcterms:modified>
</cp:coreProperties>
</file>