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Baby Boomer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Baby Boomers remember ________ seats on their bikes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Baby Boomer remember which president being assassinated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Baby Boomers remember billboards advertising 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Baby Boomers remember there being _____________ stores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Baby Boomers remember riding in a family ________ to go places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Baby Boomers remember eat _______ that comes in a 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Baby Boomers remember listening to a _________ radio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Baby Boomers remember using ________ to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Baby Boomers remember talking to an _________ on the phone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Baby Boomers remember the _________ delivering milk to the house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Baby Boomers remember there being a Mary ______ ______ show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Baby Boomers remember looking up numbers in a 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Baby Boomers remember using a _________ to call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Baby Boomers remember putting _______ in their bike spokes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Baby Boomers remember using _______ to play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Baby Boomers remember putting tin foil on their ___________ to boost the signal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Baby Boomers remember the TV channels _________ at the end of the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Baby Boomers remember going to a __________ to get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Baby Boomers remember using the ______ on the tv to change the channel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Baby Boomers Remember __________ phones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 Boomer </dc:title>
  <dcterms:created xsi:type="dcterms:W3CDTF">2021-10-11T01:49:21Z</dcterms:created>
  <dcterms:modified xsi:type="dcterms:W3CDTF">2021-10-11T01:49:21Z</dcterms:modified>
</cp:coreProperties>
</file>