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Bottle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Matthew 19:14, who did Jesus say the Kingdom of Heaven belonged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Faith Hope and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lend a hand to someone is to offer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Faith, ____________ and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we live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Mom and Dad are these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Itis more blessed to ____________ than to receive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_______, Hope and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fill the baby bottles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_____ so loved the world (John 3:16)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Babies use these to drink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speak to God it's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Bottle </dc:title>
  <dcterms:created xsi:type="dcterms:W3CDTF">2021-10-11T01:49:37Z</dcterms:created>
  <dcterms:modified xsi:type="dcterms:W3CDTF">2021-10-11T01:49:37Z</dcterms:modified>
</cp:coreProperties>
</file>