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Nike    </w:t>
      </w:r>
      <w:r>
        <w:t xml:space="preserve">   Crib    </w:t>
      </w:r>
      <w:r>
        <w:t xml:space="preserve">   Bassinet    </w:t>
      </w:r>
      <w:r>
        <w:t xml:space="preserve">   Little bro    </w:t>
      </w:r>
      <w:r>
        <w:t xml:space="preserve">   Adorable     </w:t>
      </w:r>
      <w:r>
        <w:t xml:space="preserve">   All star     </w:t>
      </w:r>
      <w:r>
        <w:t xml:space="preserve">   Soccer    </w:t>
      </w:r>
      <w:r>
        <w:t xml:space="preserve">   Daddy    </w:t>
      </w:r>
      <w:r>
        <w:t xml:space="preserve">   Mama    </w:t>
      </w:r>
      <w:r>
        <w:t xml:space="preserve">   Shelley    </w:t>
      </w:r>
      <w:r>
        <w:t xml:space="preserve">   Pacifier    </w:t>
      </w:r>
      <w:r>
        <w:t xml:space="preserve">   Brother    </w:t>
      </w:r>
      <w:r>
        <w:t xml:space="preserve">   Big sisters    </w:t>
      </w:r>
      <w:r>
        <w:t xml:space="preserve">   Diaper duty    </w:t>
      </w:r>
      <w:r>
        <w:t xml:space="preserve">   Little Gamecock    </w:t>
      </w:r>
      <w:r>
        <w:t xml:space="preserve">   Football    </w:t>
      </w:r>
      <w:r>
        <w:t xml:space="preserve">   Baseball    </w:t>
      </w:r>
      <w:r>
        <w:t xml:space="preserve">   Tinsley    </w:t>
      </w:r>
      <w:r>
        <w:t xml:space="preserve">   Campbell    </w:t>
      </w:r>
      <w:r>
        <w:t xml:space="preserve">   Boy    </w:t>
      </w:r>
      <w:r>
        <w:t xml:space="preserve">   Baby    </w:t>
      </w:r>
      <w:r>
        <w:t xml:space="preserve">   Lamar    </w:t>
      </w:r>
      <w:r>
        <w:t xml:space="preserve">   Charles    </w:t>
      </w:r>
      <w:r>
        <w:t xml:space="preserve">   Hayes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Boy</dc:title>
  <dcterms:created xsi:type="dcterms:W3CDTF">2021-10-11T01:47:54Z</dcterms:created>
  <dcterms:modified xsi:type="dcterms:W3CDTF">2021-10-11T01:47:54Z</dcterms:modified>
</cp:coreProperties>
</file>