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Boy Hoos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Amelia sleeps with her favorite animal named: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Sean and Sarah bought their first house on this street.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changed her married middle name to: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Sarah and Sean bought this as their first vehicle together.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 got a minor in this field while at Purdue.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Sean proposed to Sarah on her ____ Birthday.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Amelia loves to eat this favorite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Sean lived in these apartments during college (former marriage student housing).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Amelia was born this month.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Sean installed this in their first kitchen as a gift to Sarah.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Sarah’s favorite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Purdue colors Black and 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Boy Hoos</dc:title>
  <dcterms:created xsi:type="dcterms:W3CDTF">2021-10-11T01:49:26Z</dcterms:created>
  <dcterms:modified xsi:type="dcterms:W3CDTF">2021-10-11T01:49:26Z</dcterms:modified>
</cp:coreProperties>
</file>