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Boy Names</w:t>
      </w:r>
    </w:p>
    <w:p>
      <w:pPr>
        <w:pStyle w:val="Questions"/>
      </w:pPr>
      <w:r>
        <w:t xml:space="preserve">1. ERCEE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YRNAL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ERDYR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LNDRAO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ETBRRO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YRELI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YRNA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IDER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Boy Names</dc:title>
  <dcterms:created xsi:type="dcterms:W3CDTF">2021-10-11T01:48:36Z</dcterms:created>
  <dcterms:modified xsi:type="dcterms:W3CDTF">2021-10-11T01:48:36Z</dcterms:modified>
</cp:coreProperties>
</file>