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Brother Segura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KIDS NEVER GROW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ROSE LEFT HIM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CARTOON NETWORK'S FAMILY OF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THESE KEEPS THE DOCTOR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ALL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HYDROGEN'S DRINKING BUDDY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DAD'S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WORRY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BROCK'S GIANT POKEMON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MOMMY'S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Brother Segura </dc:title>
  <dcterms:created xsi:type="dcterms:W3CDTF">2021-10-11T01:49:19Z</dcterms:created>
  <dcterms:modified xsi:type="dcterms:W3CDTF">2021-10-11T01:49:19Z</dcterms:modified>
</cp:coreProperties>
</file>