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CC's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BABY    </w:t>
      </w:r>
      <w:r>
        <w:t xml:space="preserve">   BIB    </w:t>
      </w:r>
      <w:r>
        <w:t xml:space="preserve">   BLANKET    </w:t>
      </w:r>
      <w:r>
        <w:t xml:space="preserve">   BOTTLE    </w:t>
      </w:r>
      <w:r>
        <w:t xml:space="preserve">   CECILIA    </w:t>
      </w:r>
      <w:r>
        <w:t xml:space="preserve">   CRY    </w:t>
      </w:r>
      <w:r>
        <w:t xml:space="preserve">   DADDY    </w:t>
      </w:r>
      <w:r>
        <w:t xml:space="preserve">   DIAPER    </w:t>
      </w:r>
      <w:r>
        <w:t xml:space="preserve">   GIRL    </w:t>
      </w:r>
      <w:r>
        <w:t xml:space="preserve">   MOMMY    </w:t>
      </w:r>
      <w:r>
        <w:t xml:space="preserve">   ONZIE    </w:t>
      </w:r>
      <w:r>
        <w:t xml:space="preserve">   RATTLE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CC's Word Search</dc:title>
  <dcterms:created xsi:type="dcterms:W3CDTF">2021-10-11T01:49:21Z</dcterms:created>
  <dcterms:modified xsi:type="dcterms:W3CDTF">2021-10-11T01:49:21Z</dcterms:modified>
</cp:coreProperties>
</file>