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prenatal    </w:t>
      </w:r>
      <w:r>
        <w:t xml:space="preserve">   routine    </w:t>
      </w:r>
      <w:r>
        <w:t xml:space="preserve">   cry    </w:t>
      </w:r>
      <w:r>
        <w:t xml:space="preserve">   coo    </w:t>
      </w:r>
      <w:r>
        <w:t xml:space="preserve">   maternity    </w:t>
      </w:r>
      <w:r>
        <w:t xml:space="preserve">   bib    </w:t>
      </w:r>
      <w:r>
        <w:t xml:space="preserve">   umbilicalcord    </w:t>
      </w:r>
      <w:r>
        <w:t xml:space="preserve">   newborn    </w:t>
      </w:r>
      <w:r>
        <w:t xml:space="preserve">   SIDS    </w:t>
      </w:r>
      <w:r>
        <w:t xml:space="preserve">   stroller    </w:t>
      </w:r>
      <w:r>
        <w:t xml:space="preserve">   teether    </w:t>
      </w:r>
      <w:r>
        <w:t xml:space="preserve">   rattle    </w:t>
      </w:r>
      <w:r>
        <w:t xml:space="preserve">   crib    </w:t>
      </w:r>
      <w:r>
        <w:t xml:space="preserve">   diapers    </w:t>
      </w:r>
      <w:r>
        <w:t xml:space="preserve">   formula    </w:t>
      </w:r>
      <w:r>
        <w:t xml:space="preserve">   bottle    </w:t>
      </w:r>
      <w:r>
        <w:t xml:space="preserve">   swaddle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Care</dc:title>
  <dcterms:created xsi:type="dcterms:W3CDTF">2021-10-11T01:49:47Z</dcterms:created>
  <dcterms:modified xsi:type="dcterms:W3CDTF">2021-10-11T01:49:47Z</dcterms:modified>
</cp:coreProperties>
</file>