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Ceremonies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boy is born his father ____________ two sheep or goats in sacrafice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can happen anywhere between the ages 2 through 15.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comes of age when they can preform the _________ pillars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or muslim call to prayer, is the first thing a baby should hear after being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is traditionally a naming ceremony for family and friends held on the 7th day after the birth of a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 mothers traitionally ___________ their children for two full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 of these ___________ are carried out in every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child is a newborn their parents _________ their hair and match the weight in silver to donate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birth small gifts and charms may be given to help ward off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allowed. However the childs biological family is never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Ceremonies</dc:title>
  <dcterms:created xsi:type="dcterms:W3CDTF">2021-10-11T01:48:27Z</dcterms:created>
  <dcterms:modified xsi:type="dcterms:W3CDTF">2021-10-11T01:48:27Z</dcterms:modified>
</cp:coreProperties>
</file>