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Costs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costs between 100-500$ -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when breastfeeding costs about 200$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lots of waste costs about 1600$ yearly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Costs about 300$ yearly.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Costs about 200$ - Used when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when sick 10$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feed the baby 26$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Keeps baby distracted can cost many different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for when not breastfeeding costs about 2000$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needed but it's nice to have 200$</w:t>
            </w:r>
          </w:p>
        </w:tc>
      </w:tr>
    </w:tbl>
    <w:p>
      <w:pPr>
        <w:pStyle w:val="WordBankMedium"/>
      </w:pPr>
      <w:r>
        <w:t xml:space="preserve">   Crib    </w:t>
      </w:r>
      <w:r>
        <w:t xml:space="preserve">   HIGHCHAIR    </w:t>
      </w:r>
      <w:r>
        <w:t xml:space="preserve">   Formula    </w:t>
      </w:r>
      <w:r>
        <w:t xml:space="preserve">   Breastpump    </w:t>
      </w:r>
      <w:r>
        <w:t xml:space="preserve">   Clothing    </w:t>
      </w:r>
      <w:r>
        <w:t xml:space="preserve">   DisposableDiapers    </w:t>
      </w:r>
      <w:r>
        <w:t xml:space="preserve">   Bottles    </w:t>
      </w:r>
      <w:r>
        <w:t xml:space="preserve">   Playpen    </w:t>
      </w:r>
      <w:r>
        <w:t xml:space="preserve">   Thermometer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Costs</dc:title>
  <dcterms:created xsi:type="dcterms:W3CDTF">2021-10-11T01:49:34Z</dcterms:created>
  <dcterms:modified xsi:type="dcterms:W3CDTF">2021-10-11T01:49:34Z</dcterms:modified>
</cp:coreProperties>
</file>