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Delorme's Gender Reveal - Bree &amp; Myles Trivia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Myles' skydive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years we have been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Myles and Bree first met at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Month baby is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we got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Babys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20 weeks we found out the ______ of our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dogs do 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we call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of the week we got married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Delorme's Gender Reveal - Bree &amp; Myles Trivia Edition</dc:title>
  <dcterms:created xsi:type="dcterms:W3CDTF">2021-10-11T01:49:15Z</dcterms:created>
  <dcterms:modified xsi:type="dcterms:W3CDTF">2021-10-11T01:49:15Z</dcterms:modified>
</cp:coreProperties>
</file>