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Friendly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SufficientMilkSupply    </w:t>
      </w:r>
      <w:r>
        <w:t xml:space="preserve">   EfficientMilkTransfer    </w:t>
      </w:r>
      <w:r>
        <w:t xml:space="preserve">   BabyFriendly    </w:t>
      </w:r>
      <w:r>
        <w:t xml:space="preserve">   8in24    </w:t>
      </w:r>
      <w:r>
        <w:t xml:space="preserve">   AllergicSensitization    </w:t>
      </w:r>
      <w:r>
        <w:t xml:space="preserve">   AppropriateHygiene    </w:t>
      </w:r>
      <w:r>
        <w:t xml:space="preserve">   Immediately    </w:t>
      </w:r>
      <w:r>
        <w:t xml:space="preserve">   InformedChoice    </w:t>
      </w:r>
      <w:r>
        <w:t xml:space="preserve">   LearnFeedingCues    </w:t>
      </w:r>
      <w:r>
        <w:t xml:space="preserve">   Prepareforbreastfeeding    </w:t>
      </w:r>
      <w:r>
        <w:t xml:space="preserve">   ProvideColostrum    </w:t>
      </w:r>
      <w:r>
        <w:t xml:space="preserve">   RegulatedTemperature    </w:t>
      </w:r>
      <w:r>
        <w:t xml:space="preserve">   RelieveEngorgement    </w:t>
      </w:r>
      <w:r>
        <w:t xml:space="preserve">   SafeHandling    </w:t>
      </w:r>
      <w:r>
        <w:t xml:space="preserve">   SafeStorage    </w:t>
      </w:r>
      <w:r>
        <w:t xml:space="preserve">   SkintoSkin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Friendly Fun </dc:title>
  <dcterms:created xsi:type="dcterms:W3CDTF">2021-10-11T01:48:35Z</dcterms:created>
  <dcterms:modified xsi:type="dcterms:W3CDTF">2021-10-11T01:48:35Z</dcterms:modified>
</cp:coreProperties>
</file>