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Friendly Game</w:t>
      </w:r>
    </w:p>
    <w:p>
      <w:pPr>
        <w:pStyle w:val="Questions"/>
      </w:pPr>
      <w:r>
        <w:t xml:space="preserve">1. OTRCLMSUO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MPNPIGU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MIGRONO 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SRBTEA ESAMGSA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ANALTIOCT SLTANOUCTN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SINK TO SINK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FANTNI IEEDGFN SCUE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NTE SEPTS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LMEAUNSEPPLT INSGUNR ESMTYS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ATCHL CSERO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BGONNID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POSNO EFEGIDN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GDEEFNI NO MDENDA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TUIONTNIR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OAELRA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Friendly Game</dc:title>
  <dcterms:created xsi:type="dcterms:W3CDTF">2021-10-11T01:49:09Z</dcterms:created>
  <dcterms:modified xsi:type="dcterms:W3CDTF">2021-10-11T01:49:09Z</dcterms:modified>
</cp:coreProperties>
</file>