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Friendly Initiative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Health organization (abbreviation)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BFI _____,promotes, supports, breastfeeding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Skin-to-skin keeps baby____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Families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Decreased risk of some diseases is a_____of breastfeeding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Canadian safe sleep recommendation is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Mattress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areola visible on top than bottom indicates an _____latch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Exclusively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 expression is better for expressing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Observe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 expression can increase milk____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Overheating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 compresses and ____help prepare breasts for hand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Preferred method for offering a supplement is______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AFASS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Displaying or advertising formula undermines a mothers___to BF.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Breastfeeding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WHO code protects commercial pressure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Protects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safe environment includes a firm____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Pillows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soft bedding like bumper pads, quilts, comforters or ____in a crib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Confidence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Mothers need to pump at least _____times in 24 hours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Acceptable,Affordable, Feasible, Sustainable,and Safe. (acronym)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Massage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Skin to skin should last at least an____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Cupfeed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Global recommendations is breastfeed_________for 6 months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Nipple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Baby's nose should be pointed toward the mothers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Comfort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Baby needs a wide open mouth to _____well to the breast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Benefit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effective latch is important to ensure adequate ____ transfer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Asymmetrical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Baby led feeding means assessing baby's hunger______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is appropriate to offer the breast to_____a crying 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Colostrum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assess an effective feed one needs to ______the entire feed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Swaddling a baby to tight causes___________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Avoid giving supplements as the destroy natural gut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Friendly Initiative Information</dc:title>
  <dcterms:created xsi:type="dcterms:W3CDTF">2021-10-11T01:48:29Z</dcterms:created>
  <dcterms:modified xsi:type="dcterms:W3CDTF">2021-10-11T01:48:29Z</dcterms:modified>
</cp:coreProperties>
</file>