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Baby Gift Ideas</w:t>
      </w:r>
    </w:p>
    <w:p>
      <w:pPr>
        <w:pStyle w:val="Questions"/>
      </w:pPr>
      <w:r>
        <w:t xml:space="preserve">1. RDAPESI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ANLTSBKE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FFESUTD MLNIASA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SETTOBL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CRA SAET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SOHSETRO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LRFAOUM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LROTLESR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AYLP MTA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SOCTHEL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BBAY ODFO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SIWPE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DOETEMEALNVLP TYSO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DREIPA BAG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Diapers    </w:t>
      </w:r>
      <w:r>
        <w:t xml:space="preserve">   Blankets    </w:t>
      </w:r>
      <w:r>
        <w:t xml:space="preserve">   Stuffed Animals    </w:t>
      </w:r>
      <w:r>
        <w:t xml:space="preserve">   Bottles    </w:t>
      </w:r>
      <w:r>
        <w:t xml:space="preserve">   Car Seat    </w:t>
      </w:r>
      <w:r>
        <w:t xml:space="preserve">   Soothers    </w:t>
      </w:r>
      <w:r>
        <w:t xml:space="preserve">   Formula    </w:t>
      </w:r>
      <w:r>
        <w:t xml:space="preserve">   Stroller    </w:t>
      </w:r>
      <w:r>
        <w:t xml:space="preserve">   Play Mat    </w:t>
      </w:r>
      <w:r>
        <w:t xml:space="preserve">   Clothes    </w:t>
      </w:r>
      <w:r>
        <w:t xml:space="preserve">   Baby Food    </w:t>
      </w:r>
      <w:r>
        <w:t xml:space="preserve">   Wipes    </w:t>
      </w:r>
      <w:r>
        <w:t xml:space="preserve">   Developmental Toys    </w:t>
      </w:r>
      <w:r>
        <w:t xml:space="preserve">   Diaper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Baby Gift Ideas</dc:title>
  <dcterms:created xsi:type="dcterms:W3CDTF">2021-10-10T23:43:06Z</dcterms:created>
  <dcterms:modified xsi:type="dcterms:W3CDTF">2021-10-10T23:43:06Z</dcterms:modified>
</cp:coreProperties>
</file>