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Baby Girl Hoos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Amelia loves this flying chopper.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Sarah and Sean were married this month.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Sarah painted their first kitchen this color.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Sarah and Sean smashed their cake on each other. True or False.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Sarah and Sean have been married this many years.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Sarah and Sean were both inducted in to this senior honor society at Purdue.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Hail Hail to Old _______!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Sean has been working with this hospital since graduation.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Amelia says this is her favorite color.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Sarah and Sean went to this state for their honeymoon.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Sean performed many Christmas shows in this Hall of Music.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Sarah lived in this high rise student housing at Purdue.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Amelia’s favorite food is: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Girl Hoos</dc:title>
  <dcterms:created xsi:type="dcterms:W3CDTF">2021-10-11T01:50:01Z</dcterms:created>
  <dcterms:modified xsi:type="dcterms:W3CDTF">2021-10-11T01:50:01Z</dcterms:modified>
</cp:coreProperties>
</file>