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Grand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 GRANGE    </w:t>
      </w:r>
      <w:r>
        <w:t xml:space="preserve">   HARLEM RENAISSANCE    </w:t>
      </w:r>
      <w:r>
        <w:t xml:space="preserve">   LANGSTON HUGHES    </w:t>
      </w:r>
      <w:r>
        <w:t xml:space="preserve">   CHARLES CHAPLIN    </w:t>
      </w:r>
      <w:r>
        <w:t xml:space="preserve">   LOUIS ARMSTRONG    </w:t>
      </w:r>
      <w:r>
        <w:t xml:space="preserve">   SPEAKESIES    </w:t>
      </w:r>
      <w:r>
        <w:t xml:space="preserve">   AMELIA EARHART    </w:t>
      </w:r>
      <w:r>
        <w:t xml:space="preserve">   FLAPPER    </w:t>
      </w:r>
      <w:r>
        <w:t xml:space="preserve">   PROHIBITION    </w:t>
      </w:r>
      <w:r>
        <w:t xml:space="preserve">   GREAT MIGRATION    </w:t>
      </w:r>
      <w:r>
        <w:t xml:space="preserve">   F SCOTT FITZGERALD    </w:t>
      </w:r>
      <w:r>
        <w:t xml:space="preserve">   BOOTLEGGER    </w:t>
      </w:r>
      <w:r>
        <w:t xml:space="preserve">   BABE RUTH    </w:t>
      </w:r>
      <w:r>
        <w:t xml:space="preserve">   ASSEMBLY LINE    </w:t>
      </w:r>
      <w:r>
        <w:t xml:space="preserve">   HENRY FORD    </w:t>
      </w:r>
      <w:r>
        <w:t xml:space="preserve">   THE JAZZ SINGER    </w:t>
      </w:r>
      <w:r>
        <w:t xml:space="preserve">   SACCO AND VANZETTI    </w:t>
      </w:r>
      <w:r>
        <w:t xml:space="preserve">   JAZZ    </w:t>
      </w:r>
      <w:r>
        <w:t xml:space="preserve">   GEORGE GERSHWIN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Grand</dc:title>
  <dcterms:created xsi:type="dcterms:W3CDTF">2021-10-11T01:49:26Z</dcterms:created>
  <dcterms:modified xsi:type="dcterms:W3CDTF">2021-10-11T01:49:26Z</dcterms:modified>
</cp:coreProperties>
</file>