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Here We 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monster truck    </w:t>
      </w:r>
      <w:r>
        <w:t xml:space="preserve">   bus    </w:t>
      </w:r>
      <w:r>
        <w:t xml:space="preserve">   airplane    </w:t>
      </w:r>
      <w:r>
        <w:t xml:space="preserve">   train    </w:t>
      </w:r>
      <w:r>
        <w:t xml:space="preserve">   aunt    </w:t>
      </w:r>
      <w:r>
        <w:t xml:space="preserve">   baby    </w:t>
      </w:r>
      <w:r>
        <w:t xml:space="preserve">   ball    </w:t>
      </w:r>
      <w:r>
        <w:t xml:space="preserve">   bicycle    </w:t>
      </w:r>
      <w:r>
        <w:t xml:space="preserve">   blanket    </w:t>
      </w:r>
      <w:r>
        <w:t xml:space="preserve">   blue    </w:t>
      </w:r>
      <w:r>
        <w:t xml:space="preserve">   bottle    </w:t>
      </w:r>
      <w:r>
        <w:t xml:space="preserve">   brother    </w:t>
      </w:r>
      <w:r>
        <w:t xml:space="preserve">   cars    </w:t>
      </w:r>
      <w:r>
        <w:t xml:space="preserve">   cousin    </w:t>
      </w:r>
      <w:r>
        <w:t xml:space="preserve">   crib    </w:t>
      </w:r>
      <w:r>
        <w:t xml:space="preserve">   dad    </w:t>
      </w:r>
      <w:r>
        <w:t xml:space="preserve">   diaper    </w:t>
      </w:r>
      <w:r>
        <w:t xml:space="preserve">   dirt    </w:t>
      </w:r>
      <w:r>
        <w:t xml:space="preserve">   douglas    </w:t>
      </w:r>
      <w:r>
        <w:t xml:space="preserve">   family    </w:t>
      </w:r>
      <w:r>
        <w:t xml:space="preserve">   giggles    </w:t>
      </w:r>
      <w:r>
        <w:t xml:space="preserve">   grandma    </w:t>
      </w:r>
      <w:r>
        <w:t xml:space="preserve">   grandpa    </w:t>
      </w:r>
      <w:r>
        <w:t xml:space="preserve">   green    </w:t>
      </w:r>
      <w:r>
        <w:t xml:space="preserve">   hat    </w:t>
      </w:r>
      <w:r>
        <w:t xml:space="preserve">   jack    </w:t>
      </w:r>
      <w:r>
        <w:t xml:space="preserve">   love    </w:t>
      </w:r>
      <w:r>
        <w:t xml:space="preserve">   mom    </w:t>
      </w:r>
      <w:r>
        <w:t xml:space="preserve">   onesie    </w:t>
      </w:r>
      <w:r>
        <w:t xml:space="preserve">   pacifier    </w:t>
      </w:r>
      <w:r>
        <w:t xml:space="preserve">   play    </w:t>
      </w:r>
      <w:r>
        <w:t xml:space="preserve">   sister    </w:t>
      </w:r>
      <w:r>
        <w:t xml:space="preserve">   swing    </w:t>
      </w:r>
      <w:r>
        <w:t xml:space="preserve">   thomas    </w:t>
      </w:r>
      <w:r>
        <w:t xml:space="preserve">   tractor    </w:t>
      </w:r>
      <w:r>
        <w:t xml:space="preserve">   trucks    </w:t>
      </w:r>
      <w:r>
        <w:t xml:space="preserve">   uncle    </w:t>
      </w:r>
      <w:r>
        <w:t xml:space="preserve">   wipe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Here We Come</dc:title>
  <dcterms:created xsi:type="dcterms:W3CDTF">2021-10-11T01:49:58Z</dcterms:created>
  <dcterms:modified xsi:type="dcterms:W3CDTF">2021-10-11T01:49:58Z</dcterms:modified>
</cp:coreProperties>
</file>