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Items</w:t>
      </w:r>
    </w:p>
    <w:p>
      <w:pPr>
        <w:pStyle w:val="Questions"/>
      </w:pPr>
      <w:r>
        <w:t xml:space="preserve">1. TTRBELAMEWRO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LRNIAEYILBSACPBP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SOTRBHLBUTE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BBOYHAOAMSP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TLAKESBN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ERMOMRTTEHE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OENIESS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BAPGIRADE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NSWGI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TBSRRSGBEOLTAGMEKASAI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</dc:title>
  <dcterms:created xsi:type="dcterms:W3CDTF">2021-10-11T01:50:07Z</dcterms:created>
  <dcterms:modified xsi:type="dcterms:W3CDTF">2021-10-11T01:50:07Z</dcterms:modified>
</cp:coreProperties>
</file>