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bassinet    </w:t>
      </w:r>
      <w:r>
        <w:t xml:space="preserve">   bib    </w:t>
      </w:r>
      <w:r>
        <w:t xml:space="preserve">   bottle    </w:t>
      </w:r>
      <w:r>
        <w:t xml:space="preserve">   carseat    </w:t>
      </w:r>
      <w:r>
        <w:t xml:space="preserve">   crib    </w:t>
      </w:r>
      <w:r>
        <w:t xml:space="preserve">   diaper    </w:t>
      </w:r>
      <w:r>
        <w:t xml:space="preserve">   dreft    </w:t>
      </w:r>
      <w:r>
        <w:t xml:space="preserve">   formula    </w:t>
      </w:r>
      <w:r>
        <w:t xml:space="preserve">   highchair    </w:t>
      </w:r>
      <w:r>
        <w:t xml:space="preserve">   mittens    </w:t>
      </w:r>
      <w:r>
        <w:t xml:space="preserve">   onesie    </w:t>
      </w:r>
      <w:r>
        <w:t xml:space="preserve">   pacifier    </w:t>
      </w:r>
      <w:r>
        <w:t xml:space="preserve">   socks    </w:t>
      </w:r>
      <w:r>
        <w:t xml:space="preserve">   stroller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</dc:title>
  <dcterms:created xsi:type="dcterms:W3CDTF">2021-10-11T01:50:09Z</dcterms:created>
  <dcterms:modified xsi:type="dcterms:W3CDTF">2021-10-11T01:50:09Z</dcterms:modified>
</cp:coreProperties>
</file>