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baby monitor    </w:t>
      </w:r>
      <w:r>
        <w:t xml:space="preserve">   lullaby    </w:t>
      </w:r>
      <w:r>
        <w:t xml:space="preserve">   carseat    </w:t>
      </w:r>
      <w:r>
        <w:t xml:space="preserve">   diaper cream    </w:t>
      </w:r>
      <w:r>
        <w:t xml:space="preserve">   breast pump    </w:t>
      </w:r>
      <w:r>
        <w:t xml:space="preserve">   changing table    </w:t>
      </w:r>
      <w:r>
        <w:t xml:space="preserve">   burp cloth    </w:t>
      </w:r>
      <w:r>
        <w:t xml:space="preserve">   rattle    </w:t>
      </w:r>
      <w:r>
        <w:t xml:space="preserve">   highchair    </w:t>
      </w:r>
      <w:r>
        <w:t xml:space="preserve">   bouncer    </w:t>
      </w:r>
      <w:r>
        <w:t xml:space="preserve">   receiving blanket    </w:t>
      </w:r>
      <w:r>
        <w:t xml:space="preserve">   crib    </w:t>
      </w:r>
      <w:r>
        <w:t xml:space="preserve">   cradle    </w:t>
      </w:r>
      <w:r>
        <w:t xml:space="preserve">   diapers    </w:t>
      </w:r>
      <w:r>
        <w:t xml:space="preserve">   bottles    </w:t>
      </w:r>
      <w:r>
        <w:t xml:space="preserve">   pacifier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</dc:title>
  <dcterms:created xsi:type="dcterms:W3CDTF">2021-10-11T01:48:42Z</dcterms:created>
  <dcterms:modified xsi:type="dcterms:W3CDTF">2021-10-11T01:48:42Z</dcterms:modified>
</cp:coreProperties>
</file>