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Items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mobile    </w:t>
      </w:r>
      <w:r>
        <w:t xml:space="preserve">   wipes    </w:t>
      </w:r>
      <w:r>
        <w:t xml:space="preserve">   teether    </w:t>
      </w:r>
      <w:r>
        <w:t xml:space="preserve">   onesie    </w:t>
      </w:r>
      <w:r>
        <w:t xml:space="preserve">   bib    </w:t>
      </w:r>
      <w:r>
        <w:t xml:space="preserve">   sippy cup    </w:t>
      </w:r>
      <w:r>
        <w:t xml:space="preserve">   pacifier    </w:t>
      </w:r>
      <w:r>
        <w:t xml:space="preserve">   bottle    </w:t>
      </w:r>
      <w:r>
        <w:t xml:space="preserve">   stroller    </w:t>
      </w:r>
      <w:r>
        <w:t xml:space="preserve">   diaper    </w:t>
      </w:r>
      <w:r>
        <w:t xml:space="preserve">   crib    </w:t>
      </w:r>
      <w:r>
        <w:t xml:space="preserve">   high chair    </w:t>
      </w:r>
      <w:r>
        <w:t xml:space="preserve">   bassinet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Items </dc:title>
  <dcterms:created xsi:type="dcterms:W3CDTF">2021-10-11T01:49:28Z</dcterms:created>
  <dcterms:modified xsi:type="dcterms:W3CDTF">2021-10-11T01:49:28Z</dcterms:modified>
</cp:coreProperties>
</file>