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Baby Items Word 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Baby Food    </w:t>
      </w:r>
      <w:r>
        <w:t xml:space="preserve">   Bibs    </w:t>
      </w:r>
      <w:r>
        <w:t xml:space="preserve">   Nail Clippers    </w:t>
      </w:r>
      <w:r>
        <w:t xml:space="preserve">   Baby Powder    </w:t>
      </w:r>
      <w:r>
        <w:t xml:space="preserve">   Shampoo    </w:t>
      </w:r>
      <w:r>
        <w:t xml:space="preserve">   Lotion    </w:t>
      </w:r>
      <w:r>
        <w:t xml:space="preserve">   Crib    </w:t>
      </w:r>
      <w:r>
        <w:t xml:space="preserve">   Blanket     </w:t>
      </w:r>
      <w:r>
        <w:t xml:space="preserve">   Wipes    </w:t>
      </w:r>
      <w:r>
        <w:t xml:space="preserve">   Socks    </w:t>
      </w:r>
      <w:r>
        <w:t xml:space="preserve">   Breast Pump    </w:t>
      </w:r>
      <w:r>
        <w:t xml:space="preserve">   Onesies     </w:t>
      </w:r>
      <w:r>
        <w:t xml:space="preserve">   Medicine    </w:t>
      </w:r>
      <w:r>
        <w:t xml:space="preserve">   Toys    </w:t>
      </w:r>
      <w:r>
        <w:t xml:space="preserve">   Pacifier    </w:t>
      </w:r>
      <w:r>
        <w:t xml:space="preserve">   Formula    </w:t>
      </w:r>
      <w:r>
        <w:t xml:space="preserve">   Car Seat    </w:t>
      </w:r>
      <w:r>
        <w:t xml:space="preserve">   Diaper    </w:t>
      </w:r>
      <w:r>
        <w:t xml:space="preserve">   Stroller    </w:t>
      </w:r>
      <w:r>
        <w:t xml:space="preserve">   Bottle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Baby Items Word Search </dc:title>
  <dcterms:created xsi:type="dcterms:W3CDTF">2021-10-11T01:48:52Z</dcterms:created>
  <dcterms:modified xsi:type="dcterms:W3CDTF">2021-10-11T01:48:52Z</dcterms:modified>
</cp:coreProperties>
</file>