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Its Cold Outside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sledding    </w:t>
      </w:r>
      <w:r>
        <w:t xml:space="preserve">   skiing    </w:t>
      </w:r>
      <w:r>
        <w:t xml:space="preserve">   cozy    </w:t>
      </w:r>
      <w:r>
        <w:t xml:space="preserve">   blanket    </w:t>
      </w:r>
      <w:r>
        <w:t xml:space="preserve">   cocoa    </w:t>
      </w:r>
      <w:r>
        <w:t xml:space="preserve">   logs    </w:t>
      </w:r>
      <w:r>
        <w:t xml:space="preserve">   fireplace    </w:t>
      </w:r>
      <w:r>
        <w:t xml:space="preserve">   january    </w:t>
      </w:r>
      <w:r>
        <w:t xml:space="preserve">   coffee    </w:t>
      </w:r>
      <w:r>
        <w:t xml:space="preserve">   soup    </w:t>
      </w:r>
      <w:r>
        <w:t xml:space="preserve">   mittens    </w:t>
      </w:r>
      <w:r>
        <w:t xml:space="preserve">   scarf    </w:t>
      </w:r>
      <w:r>
        <w:t xml:space="preserve">   boots,     </w:t>
      </w:r>
      <w:r>
        <w:t xml:space="preserve">   frost    </w:t>
      </w:r>
      <w:r>
        <w:t xml:space="preserve">   snow    </w:t>
      </w:r>
      <w:r>
        <w:t xml:space="preserve">   rain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Its Cold Outside</dc:title>
  <dcterms:created xsi:type="dcterms:W3CDTF">2021-10-11T01:48:55Z</dcterms:created>
  <dcterms:modified xsi:type="dcterms:W3CDTF">2021-10-11T01:48:55Z</dcterms:modified>
</cp:coreProperties>
</file>