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Johnson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sister's baby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baby does after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time of year is when many baby animals 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(number) is the new baby's expected delivery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Metallic objects with clasps which are used to fasten cloth diapers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Tone of voice used when baby is sleeping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nappies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Older brother's (Chase)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What's the new baby's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Goes well with ice cream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vitamin for an expectant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Infant Bodysuit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basket like bed for an infant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Baby's first foot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toy percussion instrument that baby shakes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Wet towels which are used to clean baby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lasts 9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Baby's eating apparel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room in the house for young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Spill proof drinking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mature fruit and 9 months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Well pleased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shot that never felt so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Grains used as baby's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Brand of diapers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Johnson Crossword Puzzle</dc:title>
  <dcterms:created xsi:type="dcterms:W3CDTF">2021-10-11T01:50:11Z</dcterms:created>
  <dcterms:modified xsi:type="dcterms:W3CDTF">2021-10-11T01:50:11Z</dcterms:modified>
</cp:coreProperties>
</file>