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would Amelia make the babies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would she get rid of the babies bodies?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date Amelia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she get access to all those babies?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Amelia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Amelia get the word out about her being a baby farmer?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Amelia trained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Amelia become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did amelia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Amelia tie around the babies neck?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KILLER</dc:title>
  <dcterms:created xsi:type="dcterms:W3CDTF">2021-10-11T01:50:04Z</dcterms:created>
  <dcterms:modified xsi:type="dcterms:W3CDTF">2021-10-11T01:50:04Z</dcterms:modified>
</cp:coreProperties>
</file>