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Lee Holmes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Marilyn    </w:t>
      </w:r>
      <w:r>
        <w:t xml:space="preserve">   Josephine    </w:t>
      </w:r>
      <w:r>
        <w:t xml:space="preserve">   Family tree    </w:t>
      </w:r>
      <w:r>
        <w:t xml:space="preserve">   Derrick    </w:t>
      </w:r>
      <w:r>
        <w:t xml:space="preserve">   Ebony    </w:t>
      </w:r>
      <w:r>
        <w:t xml:space="preserve">   Lakishi    </w:t>
      </w:r>
      <w:r>
        <w:t xml:space="preserve">   Alexander    </w:t>
      </w:r>
      <w:r>
        <w:t xml:space="preserve">   Winston    </w:t>
      </w:r>
      <w:r>
        <w:t xml:space="preserve">   Enrika    </w:t>
      </w:r>
      <w:r>
        <w:t xml:space="preserve">   Samantha    </w:t>
      </w:r>
      <w:r>
        <w:t xml:space="preserve">   Joyce    </w:t>
      </w:r>
      <w:r>
        <w:t xml:space="preserve">   Scooter    </w:t>
      </w:r>
      <w:r>
        <w:t xml:space="preserve">   Vickie    </w:t>
      </w:r>
      <w:r>
        <w:t xml:space="preserve">   Twana    </w:t>
      </w:r>
      <w:r>
        <w:t xml:space="preserve">   Shinette    </w:t>
      </w:r>
      <w:r>
        <w:t xml:space="preserve">   NaTasha    </w:t>
      </w:r>
      <w:r>
        <w:t xml:space="preserve">   Yoshaka    </w:t>
      </w:r>
      <w:r>
        <w:t xml:space="preserve">   Theotis    </w:t>
      </w:r>
      <w:r>
        <w:t xml:space="preserve">   Adrian    </w:t>
      </w:r>
      <w:r>
        <w:t xml:space="preserve">   Sidney    </w:t>
      </w:r>
      <w:r>
        <w:t xml:space="preserve">   Edward    </w:t>
      </w:r>
      <w:r>
        <w:t xml:space="preserve">   Linda    </w:t>
      </w:r>
      <w:r>
        <w:t xml:space="preserve">   Helen    </w:t>
      </w:r>
      <w:r>
        <w:t xml:space="preserve">   Lewis    </w:t>
      </w:r>
      <w:r>
        <w:t xml:space="preserve">   Shirley    </w:t>
      </w:r>
      <w:r>
        <w:t xml:space="preserve">   Mother    </w:t>
      </w:r>
      <w:r>
        <w:t xml:space="preserve">   Jessie Lee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Lee Holmes</dc:title>
  <dcterms:created xsi:type="dcterms:W3CDTF">2021-10-11T01:50:14Z</dcterms:created>
  <dcterms:modified xsi:type="dcterms:W3CDTF">2021-10-11T01:50:14Z</dcterms:modified>
</cp:coreProperties>
</file>