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Moore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babies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 is the first——- in the statehouse.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University did Victoria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Victoria’s husbands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Victoria’s mothers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will Victoria be this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item that you may not leave the hospital until it is seen?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 her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baby do after feeding?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sex of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Victoria’s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babies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pick up about 40 or more of these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month is the baby due?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girl color</w:t>
            </w:r>
          </w:p>
        </w:tc>
      </w:tr>
    </w:tbl>
    <w:p>
      <w:pPr>
        <w:pStyle w:val="WordBankMedium"/>
      </w:pPr>
      <w:r>
        <w:t xml:space="preserve">   Thirty    </w:t>
      </w:r>
      <w:r>
        <w:t xml:space="preserve">   Turtles     </w:t>
      </w:r>
      <w:r>
        <w:t xml:space="preserve">   August     </w:t>
      </w:r>
      <w:r>
        <w:t xml:space="preserve">   USC    </w:t>
      </w:r>
      <w:r>
        <w:t xml:space="preserve">   Girl    </w:t>
      </w:r>
      <w:r>
        <w:t xml:space="preserve">   Prince Jobe    </w:t>
      </w:r>
      <w:r>
        <w:t xml:space="preserve">   JA Moore    </w:t>
      </w:r>
      <w:r>
        <w:t xml:space="preserve">   Boynton    </w:t>
      </w:r>
      <w:r>
        <w:t xml:space="preserve">   Pounds    </w:t>
      </w:r>
      <w:r>
        <w:t xml:space="preserve">   Burp    </w:t>
      </w:r>
      <w:r>
        <w:t xml:space="preserve">   Pink    </w:t>
      </w:r>
      <w:r>
        <w:t xml:space="preserve">   Crib    </w:t>
      </w:r>
      <w:r>
        <w:t xml:space="preserve">   Car seat    </w:t>
      </w:r>
      <w:r>
        <w:t xml:space="preserve">   Breast milk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Moore</dc:title>
  <dcterms:created xsi:type="dcterms:W3CDTF">2021-10-11T01:50:39Z</dcterms:created>
  <dcterms:modified xsi:type="dcterms:W3CDTF">2021-10-11T01:50:39Z</dcterms:modified>
</cp:coreProperties>
</file>