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Mother    </w:t>
      </w:r>
      <w:r>
        <w:t xml:space="preserve">   Hebrew    </w:t>
      </w:r>
      <w:r>
        <w:t xml:space="preserve">   Israelities    </w:t>
      </w:r>
      <w:r>
        <w:t xml:space="preserve">   Slave    </w:t>
      </w:r>
      <w:r>
        <w:t xml:space="preserve">   Sister    </w:t>
      </w:r>
      <w:r>
        <w:t xml:space="preserve">   Egyptian    </w:t>
      </w:r>
      <w:r>
        <w:t xml:space="preserve">   Pharaoh    </w:t>
      </w:r>
      <w:r>
        <w:t xml:space="preserve">   Basket    </w:t>
      </w:r>
      <w:r>
        <w:t xml:space="preserve">   River    </w:t>
      </w:r>
      <w:r>
        <w:t xml:space="preserve">   Princess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2021-10-11T01:50:34Z</dcterms:created>
  <dcterms:modified xsi:type="dcterms:W3CDTF">2021-10-11T01:50:34Z</dcterms:modified>
</cp:coreProperties>
</file>