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Moses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taskmasters    </w:t>
      </w:r>
      <w:r>
        <w:t xml:space="preserve">   prince in egypt    </w:t>
      </w:r>
      <w:r>
        <w:t xml:space="preserve">   aaron    </w:t>
      </w:r>
      <w:r>
        <w:t xml:space="preserve">   miriam    </w:t>
      </w:r>
      <w:r>
        <w:t xml:space="preserve">   slaves    </w:t>
      </w:r>
      <w:r>
        <w:t xml:space="preserve">   nile    </w:t>
      </w:r>
      <w:r>
        <w:t xml:space="preserve">   midwives    </w:t>
      </w:r>
      <w:r>
        <w:t xml:space="preserve">   hebrews    </w:t>
      </w:r>
      <w:r>
        <w:t xml:space="preserve">   egypt    </w:t>
      </w:r>
      <w:r>
        <w:t xml:space="preserve">   moses    </w:t>
      </w:r>
      <w:r>
        <w:t xml:space="preserve">   daughter of pharaoh    </w:t>
      </w:r>
      <w:r>
        <w:t xml:space="preserve">   exodus    </w:t>
      </w:r>
      <w:r>
        <w:t xml:space="preserve">   pharaoh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Moses</dc:title>
  <dcterms:created xsi:type="dcterms:W3CDTF">2021-10-11T01:49:53Z</dcterms:created>
  <dcterms:modified xsi:type="dcterms:W3CDTF">2021-10-11T01:49:53Z</dcterms:modified>
</cp:coreProperties>
</file>