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Baby 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Nile    </w:t>
      </w:r>
      <w:r>
        <w:t xml:space="preserve">   Pitch    </w:t>
      </w:r>
      <w:r>
        <w:t xml:space="preserve">   Exodus    </w:t>
      </w:r>
      <w:r>
        <w:t xml:space="preserve">   Boy    </w:t>
      </w:r>
      <w:r>
        <w:t xml:space="preserve">   Baby    </w:t>
      </w:r>
      <w:r>
        <w:t xml:space="preserve">   Hid    </w:t>
      </w:r>
      <w:r>
        <w:t xml:space="preserve">   Hebrew    </w:t>
      </w:r>
      <w:r>
        <w:t xml:space="preserve">   Basket    </w:t>
      </w:r>
      <w:r>
        <w:t xml:space="preserve">   Pharoah    </w:t>
      </w:r>
      <w:r>
        <w:t xml:space="preserve">   Egypt    </w:t>
      </w:r>
      <w:r>
        <w:t xml:space="preserve">   River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Moses</dc:title>
  <dcterms:created xsi:type="dcterms:W3CDTF">2021-10-11T01:50:12Z</dcterms:created>
  <dcterms:modified xsi:type="dcterms:W3CDTF">2021-10-11T01:50:12Z</dcterms:modified>
</cp:coreProperties>
</file>