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Exodus    </w:t>
      </w:r>
      <w:r>
        <w:t xml:space="preserve">   River    </w:t>
      </w:r>
      <w:r>
        <w:t xml:space="preserve">   Love    </w:t>
      </w:r>
      <w:r>
        <w:t xml:space="preserve">   Hide    </w:t>
      </w:r>
      <w:r>
        <w:t xml:space="preserve">   Water    </w:t>
      </w:r>
      <w:r>
        <w:t xml:space="preserve">   Sister    </w:t>
      </w:r>
      <w:r>
        <w:t xml:space="preserve">   Mother    </w:t>
      </w:r>
      <w:r>
        <w:t xml:space="preserve">   Hebrews    </w:t>
      </w:r>
      <w:r>
        <w:t xml:space="preserve">   Baby    </w:t>
      </w:r>
      <w:r>
        <w:t xml:space="preserve">   Watertight    </w:t>
      </w:r>
      <w:r>
        <w:t xml:space="preserve">   princess    </w:t>
      </w:r>
      <w:r>
        <w:t xml:space="preserve">   promise    </w:t>
      </w:r>
      <w:r>
        <w:t xml:space="preserve">   God    </w:t>
      </w:r>
      <w:r>
        <w:t xml:space="preserve">   Nile    </w:t>
      </w:r>
      <w:r>
        <w:t xml:space="preserve">   Pharaoh    </w:t>
      </w:r>
      <w:r>
        <w:t xml:space="preserve">   Basket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Moses</dc:title>
  <dcterms:created xsi:type="dcterms:W3CDTF">2021-10-11T01:50:14Z</dcterms:created>
  <dcterms:modified xsi:type="dcterms:W3CDTF">2021-10-11T01:50:14Z</dcterms:modified>
</cp:coreProperties>
</file>