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Mia    </w:t>
      </w:r>
      <w:r>
        <w:t xml:space="preserve">   Mykenzie    </w:t>
      </w:r>
      <w:r>
        <w:t xml:space="preserve">   Madison    </w:t>
      </w:r>
      <w:r>
        <w:t xml:space="preserve">   Mason    </w:t>
      </w:r>
      <w:r>
        <w:t xml:space="preserve">   Grace    </w:t>
      </w:r>
      <w:r>
        <w:t xml:space="preserve">   Yolanda    </w:t>
      </w:r>
      <w:r>
        <w:t xml:space="preserve">   Lashawn    </w:t>
      </w:r>
      <w:r>
        <w:t xml:space="preserve">   Sarah    </w:t>
      </w:r>
      <w:r>
        <w:t xml:space="preserve">   David    </w:t>
      </w:r>
      <w:r>
        <w:t xml:space="preserve">   Michael    </w:t>
      </w:r>
      <w:r>
        <w:t xml:space="preserve">   Jamoria    </w:t>
      </w:r>
      <w:r>
        <w:t xml:space="preserve">   Reginald    </w:t>
      </w:r>
      <w:r>
        <w:t xml:space="preserve">   Alexis    </w:t>
      </w:r>
      <w:r>
        <w:t xml:space="preserve">   Victoria    </w:t>
      </w:r>
      <w:r>
        <w:t xml:space="preserve">   Kayla    </w:t>
      </w:r>
      <w:r>
        <w:t xml:space="preserve">   Ryleigh    </w:t>
      </w:r>
      <w:r>
        <w:t xml:space="preserve">   Isabella    </w:t>
      </w:r>
      <w:r>
        <w:t xml:space="preserve">   Ethan    </w:t>
      </w:r>
      <w:r>
        <w:t xml:space="preserve">   Jacob    </w:t>
      </w:r>
      <w:r>
        <w:t xml:space="preserve">   Braxton    </w:t>
      </w:r>
      <w:r>
        <w:t xml:space="preserve">   Aaliyah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Names</dc:title>
  <dcterms:created xsi:type="dcterms:W3CDTF">2021-10-11T01:50:09Z</dcterms:created>
  <dcterms:modified xsi:type="dcterms:W3CDTF">2021-10-11T01:50:09Z</dcterms:modified>
</cp:coreProperties>
</file>