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Nevarez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Saul    </w:t>
      </w:r>
      <w:r>
        <w:t xml:space="preserve">   Sara    </w:t>
      </w:r>
      <w:r>
        <w:t xml:space="preserve">   Onesie    </w:t>
      </w:r>
      <w:r>
        <w:t xml:space="preserve">   Milk    </w:t>
      </w:r>
      <w:r>
        <w:t xml:space="preserve">   Stroller    </w:t>
      </w:r>
      <w:r>
        <w:t xml:space="preserve">   Blanket    </w:t>
      </w:r>
      <w:r>
        <w:t xml:space="preserve">   Formula    </w:t>
      </w:r>
      <w:r>
        <w:t xml:space="preserve">   Cry    </w:t>
      </w:r>
      <w:r>
        <w:t xml:space="preserve">   Brother    </w:t>
      </w:r>
      <w:r>
        <w:t xml:space="preserve">   Breastfeed    </w:t>
      </w:r>
      <w:r>
        <w:t xml:space="preserve">   Rash    </w:t>
      </w:r>
      <w:r>
        <w:t xml:space="preserve">   Pacifier    </w:t>
      </w:r>
      <w:r>
        <w:t xml:space="preserve">   Powder    </w:t>
      </w:r>
      <w:r>
        <w:t xml:space="preserve">   Wipes    </w:t>
      </w:r>
      <w:r>
        <w:t xml:space="preserve">   Boy    </w:t>
      </w:r>
      <w:r>
        <w:t xml:space="preserve">   Bottle    </w:t>
      </w:r>
      <w:r>
        <w:t xml:space="preserve">   Shower    </w:t>
      </w:r>
      <w:r>
        <w:t xml:space="preserve">   Diaper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Nevarez</dc:title>
  <dcterms:created xsi:type="dcterms:W3CDTF">2021-10-11T01:50:41Z</dcterms:created>
  <dcterms:modified xsi:type="dcterms:W3CDTF">2021-10-11T01:50:41Z</dcterms:modified>
</cp:coreProperties>
</file>