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O'Reilly Gender Reveal</w:t>
      </w:r>
    </w:p>
    <w:p>
      <w:pPr>
        <w:pStyle w:val="Questions"/>
      </w:pPr>
      <w:r>
        <w:t xml:space="preserve">1. ABYB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ELRIOLY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YOB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LGIR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DNEGRE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ALVREE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NKPI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LUBE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MYMOM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DYDDA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GDANMAR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AANGPRD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TOELBST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RADSPIE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BEMECEDR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DEDSUCL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SLEMSI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AMYIFL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LOEV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LRECMIA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O'Reilly Gender Reveal</dc:title>
  <dcterms:created xsi:type="dcterms:W3CDTF">2021-10-11T01:50:44Z</dcterms:created>
  <dcterms:modified xsi:type="dcterms:W3CDTF">2021-10-11T01:50:44Z</dcterms:modified>
</cp:coreProperties>
</file>