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Baby Parker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Weslee    </w:t>
      </w:r>
      <w:r>
        <w:t xml:space="preserve">   Gabriel    </w:t>
      </w:r>
      <w:r>
        <w:t xml:space="preserve">   Parker    </w:t>
      </w:r>
      <w:r>
        <w:t xml:space="preserve">   Itsaboy    </w:t>
      </w:r>
      <w:r>
        <w:t xml:space="preserve">   Baby    </w:t>
      </w:r>
      <w:r>
        <w:t xml:space="preserve">   Diapers    </w:t>
      </w:r>
      <w:r>
        <w:t xml:space="preserve">   Bottles    </w:t>
      </w:r>
      <w:r>
        <w:t xml:space="preserve">   Family    </w:t>
      </w:r>
      <w:r>
        <w:t xml:space="preserve">   Love    </w:t>
      </w:r>
      <w:r>
        <w:t xml:space="preserve">   Daddy    </w:t>
      </w:r>
      <w:r>
        <w:t xml:space="preserve">   Mommy    </w:t>
      </w:r>
      <w:r>
        <w:t xml:space="preserve">   Newborn    </w:t>
      </w:r>
      <w:r>
        <w:t xml:space="preserve">   Wipes    </w:t>
      </w:r>
      <w:r>
        <w:t xml:space="preserve">   Nap    </w:t>
      </w:r>
      <w:r>
        <w:t xml:space="preserve">   Carseat    </w:t>
      </w:r>
      <w:r>
        <w:t xml:space="preserve">   Stroller    </w:t>
      </w:r>
      <w:r>
        <w:t xml:space="preserve">   Milk    </w:t>
      </w:r>
      <w:r>
        <w:t xml:space="preserve">   Crib    </w:t>
      </w:r>
      <w:r>
        <w:t xml:space="preserve">   Diaper bag    </w:t>
      </w:r>
      <w:r>
        <w:t xml:space="preserve">   Bath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Parker</dc:title>
  <dcterms:created xsi:type="dcterms:W3CDTF">2021-10-11T01:50:53Z</dcterms:created>
  <dcterms:modified xsi:type="dcterms:W3CDTF">2021-10-11T01:50:53Z</dcterms:modified>
</cp:coreProperties>
</file>